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87E" w:rsidRDefault="00CE2097">
      <w:pPr>
        <w:pStyle w:val="Heading1"/>
      </w:pPr>
      <w:proofErr w:type="spellStart"/>
      <w:r>
        <w:t>Tabel</w:t>
      </w:r>
      <w:bookmarkStart w:id="0" w:name="_GoBack"/>
      <w:bookmarkEnd w:id="0"/>
      <w:proofErr w:type="spellEnd"/>
      <w:r w:rsidR="00072DBE">
        <w:t xml:space="preserve"> </w:t>
      </w:r>
      <w:proofErr w:type="spellStart"/>
      <w:r w:rsidR="00D45D3B">
        <w:t>autorizații</w:t>
      </w:r>
      <w:proofErr w:type="spellEnd"/>
      <w:r>
        <w:t xml:space="preserve"> de </w:t>
      </w:r>
      <w:proofErr w:type="spellStart"/>
      <w:r>
        <w:t>construire</w:t>
      </w:r>
      <w:proofErr w:type="spellEnd"/>
      <w:r w:rsidR="00D45D3B">
        <w:t xml:space="preserve"> 2025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0"/>
        <w:gridCol w:w="1047"/>
        <w:gridCol w:w="1179"/>
        <w:gridCol w:w="895"/>
        <w:gridCol w:w="1207"/>
        <w:gridCol w:w="1304"/>
        <w:gridCol w:w="1047"/>
        <w:gridCol w:w="1511"/>
      </w:tblGrid>
      <w:tr w:rsidR="00072DBE" w:rsidTr="00072DBE">
        <w:trPr>
          <w:jc w:val="center"/>
        </w:trPr>
        <w:tc>
          <w:tcPr>
            <w:tcW w:w="446" w:type="dxa"/>
          </w:tcPr>
          <w:p w:rsidR="000A787E" w:rsidRDefault="00D45D3B">
            <w:r>
              <w:t>Nr.</w:t>
            </w:r>
          </w:p>
        </w:tc>
        <w:tc>
          <w:tcPr>
            <w:tcW w:w="1074" w:type="dxa"/>
          </w:tcPr>
          <w:p w:rsidR="000A787E" w:rsidRDefault="00D45D3B">
            <w:r>
              <w:t>Data</w:t>
            </w:r>
          </w:p>
        </w:tc>
        <w:tc>
          <w:tcPr>
            <w:tcW w:w="1211" w:type="dxa"/>
          </w:tcPr>
          <w:p w:rsidR="000A787E" w:rsidRDefault="00D45D3B">
            <w:r>
              <w:t>Numele și prenumele solicitantului</w:t>
            </w:r>
          </w:p>
        </w:tc>
        <w:tc>
          <w:tcPr>
            <w:tcW w:w="917" w:type="dxa"/>
          </w:tcPr>
          <w:p w:rsidR="000A787E" w:rsidRDefault="00D45D3B">
            <w:r>
              <w:t>Adresa solicitant</w:t>
            </w:r>
          </w:p>
        </w:tc>
        <w:tc>
          <w:tcPr>
            <w:tcW w:w="1240" w:type="dxa"/>
          </w:tcPr>
          <w:p w:rsidR="000A787E" w:rsidRDefault="00D45D3B">
            <w:r>
              <w:t>Adresa amplasament</w:t>
            </w:r>
          </w:p>
        </w:tc>
        <w:tc>
          <w:tcPr>
            <w:tcW w:w="1340" w:type="dxa"/>
          </w:tcPr>
          <w:p w:rsidR="000A787E" w:rsidRDefault="00D45D3B">
            <w:r>
              <w:t>Lucrarea autorizată</w:t>
            </w:r>
          </w:p>
        </w:tc>
        <w:tc>
          <w:tcPr>
            <w:tcW w:w="1074" w:type="dxa"/>
          </w:tcPr>
          <w:p w:rsidR="000A787E" w:rsidRDefault="00D45D3B">
            <w:r>
              <w:t>Valoare autorizată</w:t>
            </w:r>
          </w:p>
        </w:tc>
        <w:tc>
          <w:tcPr>
            <w:tcW w:w="1554" w:type="dxa"/>
          </w:tcPr>
          <w:p w:rsidR="000A787E" w:rsidRDefault="00D45D3B">
            <w:r>
              <w:t>Taxă</w:t>
            </w:r>
          </w:p>
        </w:tc>
      </w:tr>
      <w:tr w:rsidR="00072DBE" w:rsidTr="00072DBE">
        <w:trPr>
          <w:jc w:val="center"/>
        </w:trPr>
        <w:tc>
          <w:tcPr>
            <w:tcW w:w="446" w:type="dxa"/>
          </w:tcPr>
          <w:p w:rsidR="000A787E" w:rsidRDefault="00D45D3B">
            <w:r>
              <w:t>1</w:t>
            </w:r>
          </w:p>
        </w:tc>
        <w:tc>
          <w:tcPr>
            <w:tcW w:w="1074" w:type="dxa"/>
          </w:tcPr>
          <w:p w:rsidR="000A787E" w:rsidRDefault="00D45D3B">
            <w:r>
              <w:t>17.01.2025</w:t>
            </w:r>
          </w:p>
        </w:tc>
        <w:tc>
          <w:tcPr>
            <w:tcW w:w="1211" w:type="dxa"/>
          </w:tcPr>
          <w:p w:rsidR="000A787E" w:rsidRDefault="00D45D3B">
            <w:r>
              <w:t>POP VASILE</w:t>
            </w:r>
          </w:p>
        </w:tc>
        <w:tc>
          <w:tcPr>
            <w:tcW w:w="917" w:type="dxa"/>
          </w:tcPr>
          <w:p w:rsidR="000A787E" w:rsidRDefault="00D45D3B">
            <w:r>
              <w:t>Prilog nr. 37</w:t>
            </w:r>
          </w:p>
        </w:tc>
        <w:tc>
          <w:tcPr>
            <w:tcW w:w="1240" w:type="dxa"/>
          </w:tcPr>
          <w:p w:rsidR="000A787E" w:rsidRDefault="00D45D3B">
            <w:r>
              <w:t>Prilog 37</w:t>
            </w:r>
          </w:p>
        </w:tc>
        <w:tc>
          <w:tcPr>
            <w:tcW w:w="1340" w:type="dxa"/>
          </w:tcPr>
          <w:p w:rsidR="000A787E" w:rsidRDefault="00D45D3B">
            <w:r>
              <w:t>Construire casă de locuit P+M, branșare utilități</w:t>
            </w:r>
          </w:p>
        </w:tc>
        <w:tc>
          <w:tcPr>
            <w:tcW w:w="1074" w:type="dxa"/>
          </w:tcPr>
          <w:p w:rsidR="000A787E" w:rsidRDefault="00D45D3B">
            <w:r>
              <w:t>126.400,00</w:t>
            </w:r>
          </w:p>
        </w:tc>
        <w:tc>
          <w:tcPr>
            <w:tcW w:w="1554" w:type="dxa"/>
          </w:tcPr>
          <w:p w:rsidR="000A787E" w:rsidRDefault="00D45D3B">
            <w:r>
              <w:t>632,00 lei</w:t>
            </w:r>
          </w:p>
        </w:tc>
      </w:tr>
      <w:tr w:rsidR="00072DBE" w:rsidTr="00072DBE">
        <w:trPr>
          <w:jc w:val="center"/>
        </w:trPr>
        <w:tc>
          <w:tcPr>
            <w:tcW w:w="446" w:type="dxa"/>
          </w:tcPr>
          <w:p w:rsidR="000A787E" w:rsidRDefault="00D45D3B">
            <w:r>
              <w:t>2</w:t>
            </w:r>
          </w:p>
        </w:tc>
        <w:tc>
          <w:tcPr>
            <w:tcW w:w="1074" w:type="dxa"/>
          </w:tcPr>
          <w:p w:rsidR="000A787E" w:rsidRDefault="00D45D3B">
            <w:r>
              <w:t>13.03.2025</w:t>
            </w:r>
          </w:p>
        </w:tc>
        <w:tc>
          <w:tcPr>
            <w:tcW w:w="1211" w:type="dxa"/>
          </w:tcPr>
          <w:p w:rsidR="000A787E" w:rsidRDefault="00072DBE">
            <w:r>
              <w:t>KALLOS IMOLA DALMA</w:t>
            </w:r>
          </w:p>
        </w:tc>
        <w:tc>
          <w:tcPr>
            <w:tcW w:w="917" w:type="dxa"/>
          </w:tcPr>
          <w:p w:rsidR="000A787E" w:rsidRDefault="00D45D3B">
            <w:r>
              <w:t>Orașu Nou 321</w:t>
            </w:r>
          </w:p>
        </w:tc>
        <w:tc>
          <w:tcPr>
            <w:tcW w:w="1240" w:type="dxa"/>
          </w:tcPr>
          <w:p w:rsidR="000A787E" w:rsidRDefault="00D45D3B">
            <w:r>
              <w:t>Orașu Nou 129</w:t>
            </w:r>
          </w:p>
        </w:tc>
        <w:tc>
          <w:tcPr>
            <w:tcW w:w="1340" w:type="dxa"/>
          </w:tcPr>
          <w:p w:rsidR="000A787E" w:rsidRDefault="00D45D3B">
            <w:proofErr w:type="spellStart"/>
            <w:r>
              <w:t>Modificare</w:t>
            </w:r>
            <w:proofErr w:type="spellEnd"/>
            <w:r>
              <w:t xml:space="preserve"> / </w:t>
            </w:r>
            <w:proofErr w:type="spellStart"/>
            <w:r>
              <w:t>extindere</w:t>
            </w:r>
            <w:proofErr w:type="spellEnd"/>
            <w:r>
              <w:t xml:space="preserve"> </w:t>
            </w:r>
            <w:r w:rsidR="00072DBE">
              <w:t xml:space="preserve">casa de </w:t>
            </w:r>
            <w:proofErr w:type="spellStart"/>
            <w:r w:rsidR="00072DBE">
              <w:t>locuit</w:t>
            </w:r>
            <w:proofErr w:type="spellEnd"/>
            <w:r w:rsidR="00072DBE">
              <w:t xml:space="preserve"> in </w:t>
            </w:r>
            <w:proofErr w:type="spellStart"/>
            <w:r w:rsidR="00072DBE">
              <w:t>sp+p+m</w:t>
            </w:r>
            <w:proofErr w:type="spellEnd"/>
          </w:p>
        </w:tc>
        <w:tc>
          <w:tcPr>
            <w:tcW w:w="1074" w:type="dxa"/>
          </w:tcPr>
          <w:p w:rsidR="000A787E" w:rsidRDefault="00072DBE">
            <w:r>
              <w:t>204.317,36</w:t>
            </w:r>
          </w:p>
        </w:tc>
        <w:tc>
          <w:tcPr>
            <w:tcW w:w="1554" w:type="dxa"/>
          </w:tcPr>
          <w:p w:rsidR="000A787E" w:rsidRDefault="00072DBE">
            <w:r>
              <w:t>2043,17/</w:t>
            </w:r>
          </w:p>
          <w:p w:rsidR="00072DBE" w:rsidRDefault="00072DBE">
            <w:r>
              <w:t>4994/11.03.2025</w:t>
            </w:r>
          </w:p>
        </w:tc>
      </w:tr>
      <w:tr w:rsidR="00072DBE" w:rsidTr="00072DBE">
        <w:trPr>
          <w:jc w:val="center"/>
        </w:trPr>
        <w:tc>
          <w:tcPr>
            <w:tcW w:w="446" w:type="dxa"/>
          </w:tcPr>
          <w:p w:rsidR="000A787E" w:rsidRDefault="00D45D3B">
            <w:r>
              <w:t>3</w:t>
            </w:r>
          </w:p>
        </w:tc>
        <w:tc>
          <w:tcPr>
            <w:tcW w:w="1074" w:type="dxa"/>
          </w:tcPr>
          <w:p w:rsidR="000A787E" w:rsidRDefault="00D45D3B">
            <w:r>
              <w:t>26.03.2025</w:t>
            </w:r>
          </w:p>
        </w:tc>
        <w:tc>
          <w:tcPr>
            <w:tcW w:w="1211" w:type="dxa"/>
          </w:tcPr>
          <w:p w:rsidR="000A787E" w:rsidRDefault="00D45D3B">
            <w:r>
              <w:t>GOJE IOAN</w:t>
            </w:r>
          </w:p>
        </w:tc>
        <w:tc>
          <w:tcPr>
            <w:tcW w:w="917" w:type="dxa"/>
          </w:tcPr>
          <w:p w:rsidR="000A787E" w:rsidRDefault="00D45D3B">
            <w:r>
              <w:t>Prilog nr. 81</w:t>
            </w:r>
          </w:p>
        </w:tc>
        <w:tc>
          <w:tcPr>
            <w:tcW w:w="1240" w:type="dxa"/>
          </w:tcPr>
          <w:p w:rsidR="000A787E" w:rsidRDefault="00D45D3B">
            <w:r>
              <w:t>Prilog nr. 81</w:t>
            </w:r>
          </w:p>
        </w:tc>
        <w:tc>
          <w:tcPr>
            <w:tcW w:w="1340" w:type="dxa"/>
          </w:tcPr>
          <w:p w:rsidR="000A787E" w:rsidRDefault="00D45D3B">
            <w:proofErr w:type="spellStart"/>
            <w:r>
              <w:t>Construire</w:t>
            </w:r>
            <w:proofErr w:type="spellEnd"/>
            <w:r>
              <w:t xml:space="preserve"> </w:t>
            </w:r>
            <w:proofErr w:type="spellStart"/>
            <w:r>
              <w:t>casă</w:t>
            </w:r>
            <w:proofErr w:type="spellEnd"/>
            <w:r w:rsidR="00072DBE">
              <w:t xml:space="preserve"> de </w:t>
            </w:r>
            <w:proofErr w:type="spellStart"/>
            <w:r w:rsidR="00072DBE">
              <w:t>oaspeti</w:t>
            </w:r>
            <w:proofErr w:type="spellEnd"/>
            <w:r w:rsidR="00072DBE">
              <w:t xml:space="preserve"> </w:t>
            </w:r>
            <w:r>
              <w:t xml:space="preserve"> P+M cu </w:t>
            </w:r>
            <w:proofErr w:type="spellStart"/>
            <w:r>
              <w:t>garaj</w:t>
            </w:r>
            <w:proofErr w:type="spellEnd"/>
          </w:p>
        </w:tc>
        <w:tc>
          <w:tcPr>
            <w:tcW w:w="1074" w:type="dxa"/>
          </w:tcPr>
          <w:p w:rsidR="000A787E" w:rsidRDefault="00072DBE">
            <w:r>
              <w:t>361.800,00</w:t>
            </w:r>
          </w:p>
        </w:tc>
        <w:tc>
          <w:tcPr>
            <w:tcW w:w="1554" w:type="dxa"/>
          </w:tcPr>
          <w:p w:rsidR="000A787E" w:rsidRDefault="00072DBE">
            <w:r>
              <w:t>3618,00</w:t>
            </w:r>
          </w:p>
        </w:tc>
      </w:tr>
      <w:tr w:rsidR="00072DBE" w:rsidTr="00072DBE">
        <w:trPr>
          <w:jc w:val="center"/>
        </w:trPr>
        <w:tc>
          <w:tcPr>
            <w:tcW w:w="446" w:type="dxa"/>
          </w:tcPr>
          <w:p w:rsidR="000A787E" w:rsidRDefault="00D45D3B">
            <w:r>
              <w:t>4</w:t>
            </w:r>
          </w:p>
        </w:tc>
        <w:tc>
          <w:tcPr>
            <w:tcW w:w="1074" w:type="dxa"/>
          </w:tcPr>
          <w:p w:rsidR="000A787E" w:rsidRDefault="00D45D3B">
            <w:r>
              <w:t>21.07.2025</w:t>
            </w:r>
          </w:p>
        </w:tc>
        <w:tc>
          <w:tcPr>
            <w:tcW w:w="1211" w:type="dxa"/>
          </w:tcPr>
          <w:p w:rsidR="000A787E" w:rsidRDefault="00D45D3B">
            <w:r>
              <w:t xml:space="preserve">TOTH </w:t>
            </w:r>
            <w:r>
              <w:t>ORATUNE și TOTH JANOS</w:t>
            </w:r>
          </w:p>
        </w:tc>
        <w:tc>
          <w:tcPr>
            <w:tcW w:w="917" w:type="dxa"/>
          </w:tcPr>
          <w:p w:rsidR="000A787E" w:rsidRDefault="00D45D3B">
            <w:r>
              <w:t>Orașu Nou 570</w:t>
            </w:r>
          </w:p>
        </w:tc>
        <w:tc>
          <w:tcPr>
            <w:tcW w:w="1240" w:type="dxa"/>
          </w:tcPr>
          <w:p w:rsidR="000A787E" w:rsidRDefault="00D45D3B">
            <w:r>
              <w:t>Orașu Nou 571 lot 13</w:t>
            </w:r>
          </w:p>
        </w:tc>
        <w:tc>
          <w:tcPr>
            <w:tcW w:w="1340" w:type="dxa"/>
          </w:tcPr>
          <w:p w:rsidR="000A787E" w:rsidRDefault="00D45D3B">
            <w:r>
              <w:t>Casă de locuit P+1</w:t>
            </w:r>
          </w:p>
        </w:tc>
        <w:tc>
          <w:tcPr>
            <w:tcW w:w="1074" w:type="dxa"/>
          </w:tcPr>
          <w:p w:rsidR="000A787E" w:rsidRDefault="00072DBE">
            <w:r>
              <w:t>272.160,00</w:t>
            </w:r>
          </w:p>
        </w:tc>
        <w:tc>
          <w:tcPr>
            <w:tcW w:w="1554" w:type="dxa"/>
          </w:tcPr>
          <w:p w:rsidR="000A787E" w:rsidRDefault="00072DBE">
            <w:r>
              <w:t>1360,80</w:t>
            </w:r>
          </w:p>
          <w:p w:rsidR="00072DBE" w:rsidRDefault="00072DBE">
            <w:r>
              <w:t>6318/25.07.2025</w:t>
            </w:r>
          </w:p>
        </w:tc>
      </w:tr>
      <w:tr w:rsidR="00072DBE" w:rsidTr="00072DBE">
        <w:trPr>
          <w:jc w:val="center"/>
        </w:trPr>
        <w:tc>
          <w:tcPr>
            <w:tcW w:w="446" w:type="dxa"/>
          </w:tcPr>
          <w:p w:rsidR="000A787E" w:rsidRDefault="00D45D3B">
            <w:r>
              <w:t>5</w:t>
            </w:r>
          </w:p>
        </w:tc>
        <w:tc>
          <w:tcPr>
            <w:tcW w:w="1074" w:type="dxa"/>
          </w:tcPr>
          <w:p w:rsidR="000A787E" w:rsidRDefault="00D45D3B">
            <w:r>
              <w:t>15.09.2025</w:t>
            </w:r>
          </w:p>
        </w:tc>
        <w:tc>
          <w:tcPr>
            <w:tcW w:w="1211" w:type="dxa"/>
          </w:tcPr>
          <w:p w:rsidR="000A787E" w:rsidRDefault="00D45D3B">
            <w:r>
              <w:t>ERDEI BLANKA-ERZSÉBET / ERDEI ZOLTÁN</w:t>
            </w:r>
          </w:p>
        </w:tc>
        <w:tc>
          <w:tcPr>
            <w:tcW w:w="917" w:type="dxa"/>
          </w:tcPr>
          <w:p w:rsidR="000A787E" w:rsidRDefault="00D45D3B">
            <w:r>
              <w:t>Orașu Nou 107</w:t>
            </w:r>
          </w:p>
        </w:tc>
        <w:tc>
          <w:tcPr>
            <w:tcW w:w="1240" w:type="dxa"/>
          </w:tcPr>
          <w:p w:rsidR="000A787E" w:rsidRDefault="00D45D3B">
            <w:r>
              <w:t>Orașu Nou 95</w:t>
            </w:r>
          </w:p>
        </w:tc>
        <w:tc>
          <w:tcPr>
            <w:tcW w:w="1340" w:type="dxa"/>
          </w:tcPr>
          <w:p w:rsidR="000A787E" w:rsidRDefault="00072DBE">
            <w:proofErr w:type="spellStart"/>
            <w:r>
              <w:t>Desfiintare</w:t>
            </w:r>
            <w:proofErr w:type="spellEnd"/>
            <w:r>
              <w:t xml:space="preserve"> casa de </w:t>
            </w:r>
            <w:proofErr w:type="spellStart"/>
            <w:r>
              <w:t>locuit</w:t>
            </w:r>
            <w:proofErr w:type="spellEnd"/>
            <w:r>
              <w:t xml:space="preserve"> </w:t>
            </w:r>
          </w:p>
        </w:tc>
        <w:tc>
          <w:tcPr>
            <w:tcW w:w="1074" w:type="dxa"/>
          </w:tcPr>
          <w:p w:rsidR="000A787E" w:rsidRDefault="00072DBE">
            <w:r>
              <w:t>125.650,90</w:t>
            </w:r>
          </w:p>
        </w:tc>
        <w:tc>
          <w:tcPr>
            <w:tcW w:w="1554" w:type="dxa"/>
          </w:tcPr>
          <w:p w:rsidR="000A787E" w:rsidRDefault="00072DBE">
            <w:r>
              <w:t>629/15.09.2025</w:t>
            </w:r>
          </w:p>
        </w:tc>
      </w:tr>
      <w:tr w:rsidR="00072DBE" w:rsidTr="00072DBE">
        <w:trPr>
          <w:jc w:val="center"/>
        </w:trPr>
        <w:tc>
          <w:tcPr>
            <w:tcW w:w="446" w:type="dxa"/>
          </w:tcPr>
          <w:p w:rsidR="000A787E" w:rsidRDefault="00D45D3B">
            <w:r>
              <w:t>6</w:t>
            </w:r>
          </w:p>
        </w:tc>
        <w:tc>
          <w:tcPr>
            <w:tcW w:w="1074" w:type="dxa"/>
          </w:tcPr>
          <w:p w:rsidR="000A787E" w:rsidRDefault="00D45D3B">
            <w:r>
              <w:t>11.12.2025</w:t>
            </w:r>
          </w:p>
        </w:tc>
        <w:tc>
          <w:tcPr>
            <w:tcW w:w="1211" w:type="dxa"/>
          </w:tcPr>
          <w:p w:rsidR="000A787E" w:rsidRDefault="00D45D3B">
            <w:r>
              <w:t xml:space="preserve">KOVACS </w:t>
            </w:r>
            <w:r>
              <w:t>ERIKA-MELINDA</w:t>
            </w:r>
          </w:p>
        </w:tc>
        <w:tc>
          <w:tcPr>
            <w:tcW w:w="917" w:type="dxa"/>
          </w:tcPr>
          <w:p w:rsidR="000A787E" w:rsidRDefault="00D45D3B">
            <w:r>
              <w:t>Orașu Nou 957</w:t>
            </w:r>
          </w:p>
        </w:tc>
        <w:tc>
          <w:tcPr>
            <w:tcW w:w="1240" w:type="dxa"/>
          </w:tcPr>
          <w:p w:rsidR="000A787E" w:rsidRDefault="00D45D3B">
            <w:r>
              <w:t>Orașu Nou 957</w:t>
            </w:r>
          </w:p>
        </w:tc>
        <w:tc>
          <w:tcPr>
            <w:tcW w:w="1340" w:type="dxa"/>
          </w:tcPr>
          <w:p w:rsidR="000A787E" w:rsidRDefault="00D45D3B">
            <w:r>
              <w:t>Construire anexă gospodărească</w:t>
            </w:r>
          </w:p>
        </w:tc>
        <w:tc>
          <w:tcPr>
            <w:tcW w:w="1074" w:type="dxa"/>
          </w:tcPr>
          <w:p w:rsidR="000A787E" w:rsidRDefault="00072DBE">
            <w:r>
              <w:t>30.000,00</w:t>
            </w:r>
          </w:p>
        </w:tc>
        <w:tc>
          <w:tcPr>
            <w:tcW w:w="1554" w:type="dxa"/>
          </w:tcPr>
          <w:p w:rsidR="000A787E" w:rsidRDefault="00072DBE">
            <w:r>
              <w:t>300</w:t>
            </w:r>
          </w:p>
        </w:tc>
      </w:tr>
      <w:tr w:rsidR="00072DBE" w:rsidTr="00072DBE">
        <w:trPr>
          <w:jc w:val="center"/>
        </w:trPr>
        <w:tc>
          <w:tcPr>
            <w:tcW w:w="446" w:type="dxa"/>
          </w:tcPr>
          <w:p w:rsidR="000A787E" w:rsidRDefault="00D45D3B">
            <w:r>
              <w:t>7</w:t>
            </w:r>
          </w:p>
        </w:tc>
        <w:tc>
          <w:tcPr>
            <w:tcW w:w="1074" w:type="dxa"/>
          </w:tcPr>
          <w:p w:rsidR="000A787E" w:rsidRDefault="00D45D3B">
            <w:r>
              <w:t>14.12.2025</w:t>
            </w:r>
          </w:p>
        </w:tc>
        <w:tc>
          <w:tcPr>
            <w:tcW w:w="1211" w:type="dxa"/>
          </w:tcPr>
          <w:p w:rsidR="000A787E" w:rsidRDefault="00072DBE">
            <w:r>
              <w:t xml:space="preserve">MAI ALEXA </w:t>
            </w:r>
            <w:proofErr w:type="spellStart"/>
            <w:r>
              <w:t>BEniamin</w:t>
            </w:r>
            <w:proofErr w:type="spellEnd"/>
          </w:p>
        </w:tc>
        <w:tc>
          <w:tcPr>
            <w:tcW w:w="917" w:type="dxa"/>
          </w:tcPr>
          <w:p w:rsidR="000A787E" w:rsidRDefault="00D45D3B">
            <w:r>
              <w:t>Orașu Nou 56</w:t>
            </w:r>
          </w:p>
        </w:tc>
        <w:tc>
          <w:tcPr>
            <w:tcW w:w="1240" w:type="dxa"/>
          </w:tcPr>
          <w:p w:rsidR="000A787E" w:rsidRDefault="00D45D3B">
            <w:r>
              <w:t>Orașu Nou 56</w:t>
            </w:r>
          </w:p>
        </w:tc>
        <w:tc>
          <w:tcPr>
            <w:tcW w:w="1340" w:type="dxa"/>
          </w:tcPr>
          <w:p w:rsidR="000A787E" w:rsidRDefault="00072DBE">
            <w:proofErr w:type="spellStart"/>
            <w:r>
              <w:t>Desfiintare</w:t>
            </w:r>
            <w:proofErr w:type="spellEnd"/>
            <w:r>
              <w:t xml:space="preserve"> casa </w:t>
            </w:r>
            <w:proofErr w:type="spellStart"/>
            <w:r>
              <w:t>constr</w:t>
            </w:r>
            <w:proofErr w:type="spellEnd"/>
            <w:r>
              <w:t xml:space="preserve"> </w:t>
            </w:r>
            <w:proofErr w:type="spellStart"/>
            <w:r>
              <w:t>anexa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imprejm</w:t>
            </w:r>
            <w:proofErr w:type="spellEnd"/>
            <w:r>
              <w:t xml:space="preserve"> </w:t>
            </w:r>
            <w:proofErr w:type="spellStart"/>
            <w:r>
              <w:t>teren</w:t>
            </w:r>
            <w:proofErr w:type="spellEnd"/>
          </w:p>
        </w:tc>
        <w:tc>
          <w:tcPr>
            <w:tcW w:w="1074" w:type="dxa"/>
          </w:tcPr>
          <w:p w:rsidR="000A787E" w:rsidRDefault="00072DBE">
            <w:r>
              <w:t>10.000,0</w:t>
            </w:r>
          </w:p>
        </w:tc>
        <w:tc>
          <w:tcPr>
            <w:tcW w:w="1554" w:type="dxa"/>
          </w:tcPr>
          <w:p w:rsidR="000A787E" w:rsidRDefault="00072DBE">
            <w:r>
              <w:t>370</w:t>
            </w:r>
            <w:r w:rsidR="00D45D3B">
              <w:t xml:space="preserve"> lei</w:t>
            </w:r>
          </w:p>
        </w:tc>
      </w:tr>
    </w:tbl>
    <w:p w:rsidR="00D45D3B" w:rsidRDefault="00D45D3B"/>
    <w:sectPr w:rsidR="00D45D3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72DBE"/>
    <w:rsid w:val="000A787E"/>
    <w:rsid w:val="0015074B"/>
    <w:rsid w:val="0029639D"/>
    <w:rsid w:val="00326F90"/>
    <w:rsid w:val="00AA1D8D"/>
    <w:rsid w:val="00B47730"/>
    <w:rsid w:val="00CB0664"/>
    <w:rsid w:val="00CE2097"/>
    <w:rsid w:val="00D45D3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34F57A"/>
  <w14:defaultImageDpi w14:val="300"/>
  <w15:docId w15:val="{4C237ED3-E67B-4BEC-8721-BD07F5E77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DDD527A-7245-4505-8411-A6B64276F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3</cp:revision>
  <dcterms:created xsi:type="dcterms:W3CDTF">2026-05-07T11:46:00Z</dcterms:created>
  <dcterms:modified xsi:type="dcterms:W3CDTF">2026-05-07T11:46:00Z</dcterms:modified>
  <cp:category/>
</cp:coreProperties>
</file>